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9e261362-ffd0-48e2-97ec-67d0cfd64d9a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Свердловской области</w:t>
      </w:r>
      <w:bookmarkEnd w:id="0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a857474-d364-4484-b584-baf24ad6f13e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Департамент образования Администрации города </w:t>
      </w:r>
      <w:bookmarkEnd w:id="1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Екатеринбурга‌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"Средняя общеобразовательная школа № 83"</w:t>
      </w: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AE0F3E">
      <w:pPr>
        <w:spacing w:after="0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9058A">
        <w:rPr>
          <w:rFonts w:ascii="Times New Roman" w:hAnsi="Times New Roman"/>
          <w:color w:val="000000"/>
          <w:sz w:val="24"/>
          <w:szCs w:val="24"/>
        </w:rPr>
        <w:t>ID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1477585)</w:t>
      </w: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032EF7" w:rsidRPr="0049058A" w:rsidRDefault="00AE0F3E">
      <w:pPr>
        <w:spacing w:after="0" w:line="408" w:lineRule="exact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F3E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032EF7" w:rsidP="0049058A">
      <w:pPr>
        <w:spacing w:after="0"/>
        <w:rPr>
          <w:sz w:val="24"/>
          <w:szCs w:val="24"/>
          <w:lang w:val="ru-RU"/>
        </w:rPr>
      </w:pPr>
    </w:p>
    <w:p w:rsidR="00032EF7" w:rsidRPr="0049058A" w:rsidRDefault="00032E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EF7" w:rsidRPr="0049058A" w:rsidRDefault="00AE0F3E">
      <w:pPr>
        <w:spacing w:after="0"/>
        <w:ind w:left="120"/>
        <w:jc w:val="center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ae4c76de-41ab-46d4-9fe8-5c6b8c856b06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bookmarkEnd w:id="2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Екатеринбург‌ </w:t>
      </w:r>
      <w:bookmarkStart w:id="3" w:name="22e736e0-d89d-49da-83ee-47ec29d46038"/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Start w:id="4" w:name="_GoBack"/>
      <w:bookmarkEnd w:id="3"/>
      <w:bookmarkEnd w:id="4"/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  <w:sectPr w:rsidR="00032EF7" w:rsidRPr="0049058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105908651"/>
      <w:bookmarkStart w:id="6" w:name="block-10590865"/>
      <w:bookmarkEnd w:id="5"/>
      <w:bookmarkEnd w:id="6"/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7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  <w:sectPr w:rsidR="00032EF7" w:rsidRPr="0049058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8" w:name="block-105908661"/>
      <w:bookmarkStart w:id="9" w:name="block-10590866"/>
      <w:bookmarkEnd w:id="8"/>
      <w:bookmarkEnd w:id="9"/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49058A">
        <w:rPr>
          <w:rFonts w:ascii="Times New Roman" w:hAnsi="Times New Roman"/>
          <w:color w:val="000000"/>
          <w:sz w:val="24"/>
          <w:szCs w:val="24"/>
        </w:rPr>
        <w:t>ASCII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49058A">
        <w:rPr>
          <w:rFonts w:ascii="Times New Roman" w:hAnsi="Times New Roman"/>
          <w:color w:val="000000"/>
          <w:sz w:val="24"/>
          <w:szCs w:val="24"/>
        </w:rPr>
        <w:t>UNICODE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49058A">
        <w:rPr>
          <w:rFonts w:ascii="Times New Roman" w:hAnsi="Times New Roman"/>
          <w:color w:val="000000"/>
          <w:sz w:val="24"/>
          <w:szCs w:val="24"/>
        </w:rPr>
        <w:t>RGB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49058A">
        <w:rPr>
          <w:rFonts w:ascii="Times New Roman" w:hAnsi="Times New Roman"/>
          <w:color w:val="000000"/>
          <w:sz w:val="24"/>
          <w:szCs w:val="24"/>
        </w:rPr>
        <w:t>Python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9058A">
        <w:rPr>
          <w:rFonts w:ascii="Times New Roman" w:hAnsi="Times New Roman"/>
          <w:color w:val="000000"/>
          <w:sz w:val="24"/>
          <w:szCs w:val="24"/>
        </w:rPr>
        <w:t>Java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49058A">
        <w:rPr>
          <w:rFonts w:ascii="Times New Roman" w:hAnsi="Times New Roman"/>
          <w:color w:val="000000"/>
          <w:sz w:val="24"/>
          <w:szCs w:val="24"/>
        </w:rPr>
        <w:t>IP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9058A">
        <w:rPr>
          <w:rFonts w:ascii="Times New Roman" w:hAnsi="Times New Roman"/>
          <w:color w:val="000000"/>
          <w:sz w:val="24"/>
          <w:szCs w:val="24"/>
        </w:rPr>
        <w:t>Python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9058A">
        <w:rPr>
          <w:rFonts w:ascii="Times New Roman" w:hAnsi="Times New Roman"/>
          <w:color w:val="000000"/>
          <w:sz w:val="24"/>
          <w:szCs w:val="24"/>
        </w:rPr>
        <w:t>Java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  <w:sectPr w:rsidR="00032EF7" w:rsidRPr="0049058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10" w:name="block-105908671"/>
      <w:bookmarkStart w:id="11" w:name="block-10590867"/>
      <w:bookmarkEnd w:id="10"/>
      <w:bookmarkEnd w:id="11"/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49058A">
        <w:rPr>
          <w:rFonts w:ascii="Times New Roman" w:hAnsi="Times New Roman"/>
          <w:color w:val="000000"/>
          <w:sz w:val="24"/>
          <w:szCs w:val="24"/>
        </w:rPr>
        <w:t>Python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9058A">
        <w:rPr>
          <w:rFonts w:ascii="Times New Roman" w:hAnsi="Times New Roman"/>
          <w:color w:val="000000"/>
          <w:sz w:val="24"/>
          <w:szCs w:val="24"/>
        </w:rPr>
        <w:t>Java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32EF7" w:rsidRPr="0049058A" w:rsidRDefault="00032EF7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49058A">
        <w:rPr>
          <w:rFonts w:ascii="Times New Roman" w:hAnsi="Times New Roman"/>
          <w:color w:val="000000"/>
          <w:sz w:val="24"/>
          <w:szCs w:val="24"/>
        </w:rPr>
        <w:t>Python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9058A">
        <w:rPr>
          <w:rFonts w:ascii="Times New Roman" w:hAnsi="Times New Roman"/>
          <w:color w:val="000000"/>
          <w:sz w:val="24"/>
          <w:szCs w:val="24"/>
        </w:rPr>
        <w:t>Java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058A">
        <w:rPr>
          <w:rFonts w:ascii="Times New Roman" w:hAnsi="Times New Roman"/>
          <w:color w:val="000000"/>
          <w:sz w:val="24"/>
          <w:szCs w:val="24"/>
        </w:rPr>
        <w:t>C</w:t>
      </w: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32EF7" w:rsidRPr="0049058A" w:rsidRDefault="00AE0F3E">
      <w:pPr>
        <w:spacing w:after="0" w:line="264" w:lineRule="exact"/>
        <w:ind w:firstLine="600"/>
        <w:jc w:val="both"/>
        <w:rPr>
          <w:sz w:val="24"/>
          <w:szCs w:val="24"/>
          <w:lang w:val="ru-RU"/>
        </w:rPr>
        <w:sectPr w:rsidR="00032EF7" w:rsidRPr="0049058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12" w:name="block-105908681"/>
      <w:bookmarkStart w:id="13" w:name="block-10590868"/>
      <w:bookmarkEnd w:id="12"/>
      <w:bookmarkEnd w:id="13"/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032EF7" w:rsidRPr="0049058A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032EF7" w:rsidRPr="0049058A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1.Теоретические основы информатики</w:t>
            </w:r>
          </w:p>
        </w:tc>
      </w:tr>
      <w:tr w:rsidR="00032EF7" w:rsidRPr="00C33DCD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</w:tr>
      <w:tr w:rsidR="00032EF7" w:rsidRPr="00C33DCD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032EF7" w:rsidRPr="0049058A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4.Информационные технологии</w:t>
            </w:r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10590870"/>
      <w:bookmarkEnd w:id="14"/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032EF7" w:rsidRPr="0049058A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Файлы и папки.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Основные операции с файлами и папками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языков и алфавитов.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Естественные и формальные языки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ec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C33DC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AE0F3E"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Интеллектуальные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 современных систем обработки текстов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032EF7" w:rsidRPr="0049058A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29.09.2023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«Системы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счисления»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27.10.2023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C33DC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AE0F3E"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24.11.2023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29.12.2023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26.01.2024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16.02.2024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22.03.2024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26.04.2024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31.05.2024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032EF7" w:rsidRPr="0049058A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27.09.2023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Облачные технологии. Использование онлайн-офиса для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разработки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29.11.2023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27.12.2023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31.01.2024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таблицы. Типы данных в ячейках электронной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20.03.2024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24.04.2024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32EF7" w:rsidRPr="00C33DCD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22.05.2024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05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2EF7" w:rsidRPr="0049058A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AE0F3E">
            <w:pPr>
              <w:widowControl w:val="0"/>
              <w:spacing w:after="0" w:line="276" w:lineRule="exact"/>
              <w:ind w:left="135"/>
              <w:jc w:val="center"/>
              <w:rPr>
                <w:sz w:val="24"/>
                <w:szCs w:val="24"/>
              </w:rPr>
            </w:pPr>
            <w:r w:rsidRPr="00490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EF7" w:rsidRPr="0049058A" w:rsidRDefault="00032E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32EF7" w:rsidRPr="0049058A" w:rsidRDefault="00032EF7">
      <w:pPr>
        <w:rPr>
          <w:sz w:val="24"/>
          <w:szCs w:val="24"/>
        </w:rPr>
        <w:sectPr w:rsidR="00032EF7" w:rsidRPr="0049058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2EF7" w:rsidRPr="0049058A" w:rsidRDefault="00AE0F3E">
      <w:pPr>
        <w:spacing w:after="0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1fdd9878-aabe-49b3-a26b-db65386f5009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5"/>
      <w:r w:rsidRPr="0049058A">
        <w:rPr>
          <w:sz w:val="24"/>
          <w:szCs w:val="24"/>
          <w:lang w:val="ru-RU"/>
        </w:rPr>
        <w:br/>
      </w:r>
      <w:bookmarkStart w:id="16" w:name="1fdd9878-aabe-49b3-a26b-db65386f50091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6"/>
      <w:r w:rsidRPr="0049058A">
        <w:rPr>
          <w:sz w:val="24"/>
          <w:szCs w:val="24"/>
          <w:lang w:val="ru-RU"/>
        </w:rPr>
        <w:br/>
      </w:r>
      <w:bookmarkStart w:id="17" w:name="1fdd9878-aabe-49b3-a26b-db65386f50092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7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9189cf7f-a98c-4278-875e-bd585c01429c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bookmarkEnd w:id="18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2EF7" w:rsidRPr="0049058A" w:rsidRDefault="00AE0F3E">
      <w:pPr>
        <w:spacing w:after="0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9" w:name="5a8af3fe-6634-4595-ad67-2c1d899ea773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9"/>
      <w:r w:rsidRPr="0049058A">
        <w:rPr>
          <w:sz w:val="24"/>
          <w:szCs w:val="24"/>
          <w:lang w:val="ru-RU"/>
        </w:rPr>
        <w:br/>
      </w:r>
      <w:bookmarkStart w:id="20" w:name="5a8af3fe-6634-4595-ad67-2c1d899ea7731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20"/>
      <w:r w:rsidRPr="0049058A">
        <w:rPr>
          <w:sz w:val="24"/>
          <w:szCs w:val="24"/>
          <w:lang w:val="ru-RU"/>
        </w:rPr>
        <w:br/>
      </w:r>
      <w:bookmarkStart w:id="21" w:name="5a8af3fe-6634-4595-ad67-2c1d899ea7732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21"/>
      <w:r w:rsidRPr="0049058A">
        <w:rPr>
          <w:sz w:val="24"/>
          <w:szCs w:val="24"/>
          <w:lang w:val="ru-RU"/>
        </w:rPr>
        <w:br/>
      </w:r>
      <w:bookmarkStart w:id="22" w:name="5a8af3fe-6634-4595-ad67-2c1d899ea7733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 xml:space="preserve"> ​‌‌</w:t>
      </w:r>
      <w:bookmarkEnd w:id="22"/>
      <w:r w:rsidRPr="0049058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32EF7" w:rsidRPr="0049058A" w:rsidRDefault="00032EF7">
      <w:pPr>
        <w:spacing w:after="0"/>
        <w:ind w:left="120"/>
        <w:rPr>
          <w:sz w:val="24"/>
          <w:szCs w:val="24"/>
          <w:lang w:val="ru-RU"/>
        </w:rPr>
      </w:pP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  <w:lang w:val="ru-RU"/>
        </w:rPr>
      </w:pPr>
      <w:r w:rsidRPr="004905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2EF7" w:rsidRPr="0049058A" w:rsidRDefault="00AE0F3E">
      <w:pPr>
        <w:spacing w:after="0" w:line="480" w:lineRule="exact"/>
        <w:ind w:left="120"/>
        <w:rPr>
          <w:sz w:val="24"/>
          <w:szCs w:val="24"/>
        </w:rPr>
      </w:pPr>
      <w:r w:rsidRPr="0049058A">
        <w:rPr>
          <w:rFonts w:ascii="Times New Roman" w:hAnsi="Times New Roman"/>
          <w:color w:val="000000"/>
          <w:sz w:val="24"/>
          <w:szCs w:val="24"/>
        </w:rPr>
        <w:t>​</w:t>
      </w:r>
      <w:r w:rsidRPr="0049058A">
        <w:rPr>
          <w:rFonts w:ascii="Times New Roman" w:hAnsi="Times New Roman"/>
          <w:color w:val="333333"/>
          <w:sz w:val="24"/>
          <w:szCs w:val="24"/>
        </w:rPr>
        <w:t>​‌</w:t>
      </w:r>
      <w:hyperlink>
        <w:bookmarkStart w:id="23" w:name="bbd0f172-0fc7-47ad-bd72-029d95fdc8ad"/>
        <w:r w:rsidRPr="0049058A">
          <w:rPr>
            <w:rFonts w:ascii="Times New Roman" w:hAnsi="Times New Roman"/>
            <w:color w:val="000000"/>
            <w:sz w:val="24"/>
            <w:szCs w:val="24"/>
          </w:rPr>
          <w:t>https://myschool.edu.ru/links</w:t>
        </w:r>
      </w:hyperlink>
      <w:bookmarkEnd w:id="23"/>
    </w:p>
    <w:p w:rsidR="00032EF7" w:rsidRPr="0049058A" w:rsidRDefault="00032EF7">
      <w:pPr>
        <w:spacing w:after="0" w:line="480" w:lineRule="exact"/>
        <w:ind w:left="120"/>
        <w:rPr>
          <w:sz w:val="24"/>
          <w:szCs w:val="24"/>
        </w:rPr>
      </w:pPr>
    </w:p>
    <w:sectPr w:rsidR="00032EF7" w:rsidRPr="0049058A" w:rsidSect="00032EF7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32EF7"/>
    <w:rsid w:val="00032EF7"/>
    <w:rsid w:val="0049058A"/>
    <w:rsid w:val="00AE0F3E"/>
    <w:rsid w:val="00C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3B69"/>
  <w15:docId w15:val="{947B6E5C-B961-4502-8693-70F820F3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32EF7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8"/>
    <w:qFormat/>
    <w:rsid w:val="00032E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32EF7"/>
    <w:pPr>
      <w:spacing w:after="140"/>
    </w:pPr>
  </w:style>
  <w:style w:type="paragraph" w:styleId="a9">
    <w:name w:val="List"/>
    <w:basedOn w:val="a8"/>
    <w:rsid w:val="00032EF7"/>
    <w:rPr>
      <w:rFonts w:cs="Mangal"/>
    </w:rPr>
  </w:style>
  <w:style w:type="paragraph" w:customStyle="1" w:styleId="12">
    <w:name w:val="Название объекта1"/>
    <w:basedOn w:val="a"/>
    <w:qFormat/>
    <w:rsid w:val="00032E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32EF7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  <w:rsid w:val="00032EF7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032E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lesson.edu.ru/lesson/a1701512-5822-46c7-953b-b3d25b083ca8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lesson.edu.ru/lesson/0173398b-1e52-477e-96a7-e556d28b6297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8762</Words>
  <Characters>49950</Characters>
  <Application>Microsoft Office Word</Application>
  <DocSecurity>0</DocSecurity>
  <Lines>416</Lines>
  <Paragraphs>117</Paragraphs>
  <ScaleCrop>false</ScaleCrop>
  <Company/>
  <LinksUpToDate>false</LinksUpToDate>
  <CharactersWithSpaces>58595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</cp:lastModifiedBy>
  <cp:revision>4</cp:revision>
  <dcterms:created xsi:type="dcterms:W3CDTF">2023-09-21T11:08:00Z</dcterms:created>
  <dcterms:modified xsi:type="dcterms:W3CDTF">2024-09-11T07:02:00Z</dcterms:modified>
  <dc:language>ru-RU</dc:language>
</cp:coreProperties>
</file>